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书名：2011申论历年真题与模拟试题  国家卷  广东卷  广州卷  深圳卷</w:t>
      </w:r>
    </w:p>
    <w:p>
      <w:r>
        <w:t>作者：赵玲玲主编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2011申论历年真题与模拟试题  国家卷  广东卷  广州卷  深圳卷 评论地址：https://www.jiaokey.com/book/detail/12688597.html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