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书名：苏宁管理模式全集</w:t>
      </w:r>
    </w:p>
    <w:p>
      <w:r>
        <w:t>作者：于晓娟，逸凡著</w:t>
      </w:r>
    </w:p>
    <w:p>
      <w:r>
        <w:t>出版社：武汉：武汉大学出版社</w:t>
      </w:r>
    </w:p>
    <w:p>
      <w:r>
        <w:t>出版日期：2010.11</w:t>
      </w:r>
    </w:p>
    <w:p>
      <w:r>
        <w:t>总页数：261</w:t>
      </w:r>
    </w:p>
    <w:p>
      <w:r>
        <w:t>更多请访问教客网: www.jiaokey.com</w:t>
      </w:r>
    </w:p>
    <w:p>
      <w:r>
        <w:t>苏宁管理模式全集 评论地址：https://www.jiaokey.com/book/detail/12688574.html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