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书名：食品添加剂与功能性食品  配方·制备·应用</w:t>
      </w:r>
    </w:p>
    <w:p>
      <w:r>
        <w:t>作者：郝素娥，徐雅琴，郝璐瑜编著</w:t>
      </w:r>
    </w:p>
    <w:p>
      <w:r>
        <w:t>出版社：北京：化学工业出版社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食品添加剂与功能性食品  配方·制备·应用 评论地址：https://www.jiaokey.com/book/detail/12688560.html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