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维基政府  运用互联网技术提高政府管理能力</w:t>
      </w:r>
    </w:p>
    <w:p>
      <w:r>
        <w:rPr>
          <w:rFonts w:ascii="宋体" w:hAnsi="宋体" w:eastAsia="宋体"/>
          <w:sz w:val="24"/>
        </w:rPr>
        <w:t>（美）诺维克著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维基政府  运用互联网技术提高政府管理能力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本书出售、求购地址：https://www.jiaokey.com/book/detail/12688558.html</w:t>
      </w:r>
    </w:p>
    <w:p>
      <w:r>
        <w:t>更多相关图书推荐：https://www.jiaokey.com</w:t>
      </w:r>
    </w:p>
    <w:p>
      <w:r>
        <w:t>（美）诺维克著 其他作品：https://www.jiaokey.com/tag/（美）诺维克著.html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关键词搜索：https://www.jiaokey.com/tag/维基政府  运用互联网技术提高政府管理能力.html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