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书名：信息社会与信息素养  2010年全国高校文献检索教学研讨会论文集</w:t>
      </w:r>
    </w:p>
    <w:p>
      <w:r>
        <w:t>作者：孙济庆主编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总页数：542</w:t>
      </w:r>
    </w:p>
    <w:p>
      <w:r>
        <w:t>更多请访问教客网: www.jiaokey.com</w:t>
      </w:r>
    </w:p>
    <w:p>
      <w:r>
        <w:t>信息社会与信息素养  2010年全国高校文献检索教学研讨会论文集 评论地址：https://www.jiaokey.com/book/detail/12688537.html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