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书名：律师经典案例  第4辑</w:t>
      </w:r>
    </w:p>
    <w:p>
      <w:r>
        <w:t>作者：唐国华主编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律师经典案例  第4辑 评论地址：https://www.jiaokey.com/book/detail/12688512.html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