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富爸爸·富人的阴谋  关于金钱的八条新规则</w:t>
      </w:r>
    </w:p>
    <w:p>
      <w:r>
        <w:rPr>
          <w:rFonts w:ascii="宋体" w:hAnsi="宋体" w:eastAsia="宋体"/>
          <w:sz w:val="24"/>
        </w:rPr>
        <w:t>（美）罗伯特·清崎著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富爸爸·富人的阴谋  关于金钱的八条新规则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本书出售、求购地址：https://www.jiaokey.com/book/detail/12688465.html</w:t>
      </w:r>
    </w:p>
    <w:p>
      <w:r>
        <w:t>更多相关图书推荐：https://www.jiaokey.com</w:t>
      </w:r>
    </w:p>
    <w:p>
      <w:r>
        <w:t>（美）罗伯特·清崎著 其他作品：https://www.jiaokey.com/tag/（美）罗伯特·清崎著.html</w:t>
      </w:r>
    </w:p>
    <w:p>
      <w:r>
        <w:t>海口:南海出版公司,2010.11 出版图书：https://www.jiaokey.com/tag/海口:南海出版公司,2010.11.html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