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书名：《中国共产党党员领导干部廉洁从政若干准则》学习读本</w:t>
      </w:r>
    </w:p>
    <w:p>
      <w:r>
        <w:t>作者：江作舟，王建华，王鲁善主编</w:t>
      </w:r>
    </w:p>
    <w:p>
      <w:r>
        <w:t>出版社：北京：华文出版社</w:t>
      </w:r>
    </w:p>
    <w:p>
      <w:r>
        <w:t>出版日期：2010.03</w:t>
      </w:r>
    </w:p>
    <w:p>
      <w:r>
        <w:t>总页数：369</w:t>
      </w:r>
    </w:p>
    <w:p>
      <w:r>
        <w:t>更多请访问教客网: www.jiaokey.com</w:t>
      </w:r>
    </w:p>
    <w:p>
      <w:r>
        <w:t>《中国共产党党员领导干部廉洁从政若干准则》学习读本 评论地址：https://www.jiaokey.com/book/detail/12688459.html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