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超理解  基础日本语  1  入门编  教师用书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超理解  基础日本语  1  入门编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本书出售、求购地址：https://www.jiaokey.com/book/detail/12688414.html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关键词搜索：https://www.jiaokey.com/tag/超理解  基础日本语  1  入门编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