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书名：审美视点  钢琴力度形态及其风格</w:t>
      </w:r>
    </w:p>
    <w:p>
      <w:r>
        <w:t>作者：周雪丰著</w:t>
      </w:r>
    </w:p>
    <w:p>
      <w:r>
        <w:t>出版社：北京：文化艺术出版社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审美视点  钢琴力度形态及其风格 评论地址：https://www.jiaokey.com/book/detail/12688406.html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