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书名：漫画学习日记  3  综合基础专辑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出版日期：2010.11</w:t>
      </w:r>
    </w:p>
    <w:p>
      <w:r>
        <w:t>总页数：223</w:t>
      </w:r>
    </w:p>
    <w:p>
      <w:r>
        <w:t>更多请访问教客网: www.jiaokey.com</w:t>
      </w:r>
    </w:p>
    <w:p>
      <w:r>
        <w:t>漫画学习日记  3  综合基础专辑 评论地址：https://www.jiaokey.com/book/detail/12688397.html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