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零基础学欧姆龙CPM2 PLC</w:t>
      </w:r>
    </w:p>
    <w:p>
      <w:r>
        <w:rPr>
          <w:rFonts w:ascii="宋体" w:hAnsi="宋体" w:eastAsia="宋体"/>
          <w:sz w:val="24"/>
        </w:rPr>
        <w:t>李占英，姚丽君，梅彦平等编著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零基础学欧姆龙CPM2 PLC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李占英，姚丽君，梅彦平等编著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本书出售、求购地址：https://www.jiaokey.com/book/detail/12688376.html</w:t>
      </w:r>
    </w:p>
    <w:p>
      <w:r>
        <w:t>更多相关图书推荐：https://www.jiaokey.com</w:t>
      </w:r>
    </w:p>
    <w:p>
      <w:r>
        <w:t>李占英，姚丽君，梅彦平等编著 其他作品：https://www.jiaokey.com/tag/李占英，姚丽君，梅彦平等编著.html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关键词搜索：https://www.jiaokey.com/tag/零基础学欧姆龙CPM2 PLC.html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