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书名：提高领导干部统筹兼顾能力</w:t>
      </w:r>
    </w:p>
    <w:p>
      <w:r>
        <w:t>作者：孙庆聚主编</w:t>
      </w:r>
    </w:p>
    <w:p>
      <w:r>
        <w:t>出版社：北京：中国方正出版社</w:t>
      </w:r>
    </w:p>
    <w:p>
      <w:r>
        <w:t>出版日期：2010.06</w:t>
      </w:r>
    </w:p>
    <w:p>
      <w:r>
        <w:t>总页数：223</w:t>
      </w:r>
    </w:p>
    <w:p>
      <w:r>
        <w:t>更多请访问教客网: www.jiaokey.com</w:t>
      </w:r>
    </w:p>
    <w:p>
      <w:r>
        <w:t>提高领导干部统筹兼顾能力 评论地址：https://www.jiaokey.com/book/detail/12688361.html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