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中国和谐社区  江汉模式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中国和谐社区  江汉模式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本书出售、求购地址：https://www.jiaokey.com/book/detail/12688355.html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关键词搜索：https://www.jiaokey.com/tag/中国和谐社区  江汉模式.html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