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超个性时尚美甲秀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超个性时尚美甲秀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本书出售、求购地址：https://www.jiaokey.com/book/detail/12688298.html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关键词搜索：https://www.jiaokey.com/tag/超个性时尚美甲秀.html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