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霍乱论  重订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霍乱论  重订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本书出售、求购地址：https://www.jiaokey.com/book/detail/12687914.html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关键词搜索：https://www.jiaokey.com/tag/霍乱论  重订.html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