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书名：怪案侦探社</w:t>
      </w:r>
    </w:p>
    <w:p>
      <w:r>
        <w:t>作者：金永彪编</w:t>
      </w:r>
    </w:p>
    <w:p>
      <w:r>
        <w:t>出版社：延吉：延边大学出版社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怪案侦探社 评论地址：https://www.jiaokey.com/book/detail/12687500.html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