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书名：智商总动员  趣味问与答</w:t>
      </w:r>
    </w:p>
    <w:p>
      <w:r>
        <w:t>作者：阿仔主编</w:t>
      </w:r>
    </w:p>
    <w:p>
      <w:r>
        <w:t>出版社：延吉：延边大学出版社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智商总动员  趣味问与答 评论地址：https://www.jiaokey.com/book/detail/12687499.html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