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书名：世界之谜  自然之谜</w:t>
      </w:r>
    </w:p>
    <w:p>
      <w:r>
        <w:t>作者：廖小微主编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世界之谜  自然之谜 评论地址：https://www.jiaokey.com/book/detail/12687463.html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