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俄罗斯的无产阶级文学  新俄文艺论述之一</w:t>
      </w:r>
    </w:p>
    <w:p>
      <w:r>
        <w:rPr>
          <w:rFonts w:ascii="宋体" w:hAnsi="宋体" w:eastAsia="宋体"/>
          <w:sz w:val="24"/>
        </w:rPr>
        <w:t>1927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俄罗斯的无产阶级文学  新俄文艺论述之一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1927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本书出售、求购地址：https://www.jiaokey.com/book/detail/12687426.html</w:t>
      </w:r>
    </w:p>
    <w:p>
      <w:r>
        <w:t>更多相关图书推荐：https://www.jiaokey.com</w:t>
      </w:r>
    </w:p>
    <w:p>
      <w:r>
        <w:t>1927 其他作品：https://www.jiaokey.com/tag/1927.html</w:t>
      </w:r>
    </w:p>
    <w:p>
      <w:r>
        <w:t>关键词搜索：https://www.jiaokey.com/tag/俄罗斯的无产阶级文学  新俄文艺论述之一.html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