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  4  逐鹿陕川康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  4  逐鹿陕川康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本书出售、求购地址：https://www.jiaokey.com/book/detail/12687403.html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关键词搜索：https://www.jiaokey.com/tag/金陵残照记  4  逐鹿陕川康.html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