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金陵残照记  2  关内辽东一局棋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金陵残照记  2  关内辽东一局棋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本书出售、求购地址：https://www.jiaokey.com/book/detail/12687401.html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关键词搜索：https://www.jiaokey.com/tag/金陵残照记  2  关内辽东一局棋.html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