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书名：赫鲁晓夫回忆录  上</w:t>
      </w:r>
    </w:p>
    <w:p>
      <w:r>
        <w:t>作者：斯特罗勃·塔尔伯特编</w:t>
      </w:r>
    </w:p>
    <w:p>
      <w:r>
        <w:t>出版社：北京:生活·读书·新知三联书店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赫鲁晓夫回忆录  上 评论地址：https://www.jiaokey.com/book/detail/12687391.html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