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爝火集  东南诗与散文选  1937-1949</w:t>
      </w:r>
    </w:p>
    <w:p>
      <w:r>
        <w:rPr>
          <w:rFonts w:ascii="宋体" w:hAnsi="宋体" w:eastAsia="宋体"/>
          <w:sz w:val="24"/>
        </w:rPr>
        <w:t>李健，陈炳岑，张自旗主编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爝火集  东南诗与散文选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李健，陈炳岑，张自旗主编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江西省社科院赣文化研究所,1998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散文(地点:中国年代:现代)诗歌(地点:中国年代:现代)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本书出售、求购地址：https://www.jiaokey.com/book/detail/12687375.html</w:t>
      </w:r>
    </w:p>
    <w:p>
      <w:r>
        <w:t>更多相关图书推荐：https://www.jiaokey.com</w:t>
      </w:r>
    </w:p>
    <w:p>
      <w:r>
        <w:t>李健，陈炳岑，张自旗主编 其他作品：https://www.jiaokey.com/tag/李健，陈炳岑，张自旗主编.html</w:t>
      </w:r>
    </w:p>
    <w:p>
      <w:r>
        <w:t>江西省社科院赣文化研究所,1998 出版图书：https://www.jiaokey.com/tag/江西省社科院赣文化研究所,1998.html</w:t>
      </w:r>
    </w:p>
    <w:p>
      <w:r>
        <w:t>关键词搜索：https://www.jiaokey.com/tag/散文(地点:中国年代:现代)诗歌(地点:中国年代:现代).html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