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书名：红梅迎春  中篇曲艺</w:t>
      </w:r>
    </w:p>
    <w:p>
      <w:r>
        <w:t>作者：胡永书著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红梅迎春  中篇曲艺 评论地址：https://www.jiaokey.com/book/detail/12687340.html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