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小船摇到金水桥  江西新儿歌</w:t>
      </w:r>
    </w:p>
    <w:p>
      <w:r>
        <w:rPr>
          <w:rFonts w:ascii="宋体" w:hAnsi="宋体" w:eastAsia="宋体"/>
          <w:sz w:val="24"/>
        </w:rPr>
        <w:t>共青团江西省委学校和红小兵工作组编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小船摇到金水桥  江西新儿歌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共青团江西省委学校和红小兵工作组编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本书出售、求购地址：https://www.jiaokey.com/book/detail/12687337.html</w:t>
      </w:r>
    </w:p>
    <w:p>
      <w:r>
        <w:t>更多相关图书推荐：https://www.jiaokey.com</w:t>
      </w:r>
    </w:p>
    <w:p>
      <w:r>
        <w:t>共青团江西省委学校和红小兵工作组编 其他作品：https://www.jiaokey.com/tag/共青团江西省委学校和红小兵工作组编.html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关键词搜索：https://www.jiaokey.com/tag/小船摇到金水桥  江西新儿歌.html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