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森林里的讨论会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森林里的讨论会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本书出售、求购地址：https://www.jiaokey.com/book/detail/12687311.html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关键词搜索：https://www.jiaokey.com/tag/森林里的讨论会.html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