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青海湖的传说</w:t>
      </w:r>
    </w:p>
    <w:p>
      <w:r>
        <w:rPr>
          <w:rFonts w:ascii="宋体" w:hAnsi="宋体" w:eastAsia="宋体"/>
          <w:sz w:val="24"/>
        </w:rPr>
        <w:t>道荣尕收集整理；安柯钦夫译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青海湖的传说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道荣尕收集整理；安柯钦夫译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本书出售、求购地址：https://www.jiaokey.com/book/detail/12687309.html</w:t>
      </w:r>
    </w:p>
    <w:p>
      <w:r>
        <w:t>更多相关图书推荐：https://www.jiaokey.com</w:t>
      </w:r>
    </w:p>
    <w:p>
      <w:r>
        <w:t>道荣尕收集整理；安柯钦夫译 其他作品：https://www.jiaokey.com/tag/道荣尕收集整理；安柯钦夫译.html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关键词搜索：https://www.jiaokey.com/tag/青海湖的传说.html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