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踏着铁人的脚步走  大庆  油田青年工人先进事迹选</w:t>
      </w:r>
    </w:p>
    <w:p>
      <w:r>
        <w:rPr>
          <w:rFonts w:ascii="宋体" w:hAnsi="宋体" w:eastAsia="宋体"/>
          <w:sz w:val="24"/>
        </w:rPr>
        <w:t>《踏着铁人的脚步走》编写组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踏着铁人的脚步走  大庆  油田青年工人先进事迹选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《踏着铁人的脚步走》编写组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工业政策-中国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本书出售、求购地址：https://www.jiaokey.com/book/detail/12687257.html</w:t>
      </w:r>
    </w:p>
    <w:p>
      <w:r>
        <w:t>更多相关图书推荐：https://www.jiaokey.com</w:t>
      </w:r>
    </w:p>
    <w:p>
      <w:r>
        <w:t>《踏着铁人的脚步走》编写组 其他作品：https://www.jiaokey.com/tag/《踏着铁人的脚步走》编写组.html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关键词搜索：https://www.jiaokey.com/tag/工业政策-中国.html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