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366个科学故事  上</w:t>
      </w:r>
    </w:p>
    <w:p>
      <w:r>
        <w:rPr>
          <w:rFonts w:ascii="宋体" w:hAnsi="宋体" w:eastAsia="宋体"/>
          <w:sz w:val="24"/>
        </w:rPr>
        <w:t>（意）安德莱·贝尔迪诺，（意）福莱多·瓦拉编著；田淑芳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366个科学故事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（意）安德莱·贝尔迪诺，（意）福莱多·瓦拉编著；田淑芳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本书出售、求购地址：https://www.jiaokey.com/book/detail/12687201.html</w:t>
      </w:r>
    </w:p>
    <w:p>
      <w:r>
        <w:t>更多相关图书推荐：https://www.jiaokey.com</w:t>
      </w:r>
    </w:p>
    <w:p>
      <w:r>
        <w:t>（意）安德莱·贝尔迪诺，（意）福莱多·瓦拉编著；田淑芳 其他作品：https://www.jiaokey.com/tag/（意）安德莱·贝尔迪诺，（意）福莱多·瓦拉编著；田淑芳.html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关键词搜索：https://www.jiaokey.com/tag/366个科学故事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