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书名：儿童短篇小说选  三  小图书馆丛书</w:t>
      </w:r>
    </w:p>
    <w:p>
      <w:r>
        <w:t>作者：王扶，黄伊编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总页数：272</w:t>
      </w:r>
    </w:p>
    <w:p>
      <w:r>
        <w:t>更多请访问教客网: www.jiaokey.com</w:t>
      </w:r>
    </w:p>
    <w:p>
      <w:r>
        <w:t>儿童短篇小说选  三  小图书馆丛书 评论地址：https://www.jiaokey.com/book/detail/12687193.html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