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不尽的爱河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不尽的爱河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本书出售、求购地址：https://www.jiaokey.com/book/detail/12687154.html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关键词搜索：https://www.jiaokey.com/tag/不尽的爱河.html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