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当代散文鉴赏  珍藏本  B</w:t>
      </w:r>
    </w:p>
    <w:p>
      <w:r>
        <w:rPr>
          <w:rFonts w:ascii="宋体" w:hAnsi="宋体" w:eastAsia="宋体"/>
          <w:sz w:val="24"/>
        </w:rPr>
        <w:t>朱士钊编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当代散文鉴赏  珍藏本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本书出售、求购地址：https://www.jiaokey.com/book/detail/12687137.html</w:t>
      </w:r>
    </w:p>
    <w:p>
      <w:r>
        <w:t>更多相关图书推荐：https://www.jiaokey.com</w:t>
      </w:r>
    </w:p>
    <w:p>
      <w:r>
        <w:t>朱士钊编 其他作品：https://www.jiaokey.com/tag/朱士钊编.html</w:t>
      </w:r>
    </w:p>
    <w:p>
      <w:r>
        <w:t>关键词搜索：https://www.jiaokey.com/tag/当代散文鉴赏  珍藏本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