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第2辑  老人与海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第2辑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本书出售、求购地址：https://www.jiaokey.com/book/detail/12687117.html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关键词搜索：https://www.jiaokey.com/tag/世界文学名著经典  第2辑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