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书名：共和国高校明珠：知名人士谈华中科技大学的昨天、今天和明天</w:t>
      </w:r>
    </w:p>
    <w:p>
      <w:r>
        <w:t>作者：朱玉泉，樊明武主编</w:t>
      </w:r>
    </w:p>
    <w:p>
      <w:r>
        <w:t>出版社：北京：中央编译出版社</w:t>
      </w:r>
    </w:p>
    <w:p>
      <w:r>
        <w:t>出版日期：2003.09</w:t>
      </w:r>
    </w:p>
    <w:p>
      <w:r>
        <w:t>总页数：164</w:t>
      </w:r>
    </w:p>
    <w:p>
      <w:r>
        <w:t>更多请访问教客网: www.jiaokey.com</w:t>
      </w:r>
    </w:p>
    <w:p>
      <w:r>
        <w:t>共和国高校明珠：知名人士谈华中科技大学的昨天、今天和明天 评论地址：https://www.jiaokey.com/book/detail/12687047.html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