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书名：故宫经典-明清帝后宝玺</w:t>
      </w:r>
    </w:p>
    <w:p>
      <w:r>
        <w:t>作者：徐启宪，李文善，郭福祥编著</w:t>
      </w:r>
    </w:p>
    <w:p>
      <w:r>
        <w:t>出版社：北京:紫禁城出版社,2008.04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故宫经典-明清帝后宝玺 评论地址：https://www.jiaokey.com/book/detail/12687046.html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