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中国西部地区生态环境现状遥感调查图集</w:t>
      </w:r>
    </w:p>
    <w:p>
      <w:r>
        <w:rPr>
          <w:rFonts w:ascii="宋体" w:hAnsi="宋体" w:eastAsia="宋体"/>
          <w:sz w:val="24"/>
        </w:rPr>
        <w:t>国家环境保护总局，国家测绘局编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中国西部地区生态环境现状遥感调查图集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国家环境保护总局，国家测绘局编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本书出售、求购地址：https://www.jiaokey.com/book/detail/12687044.html</w:t>
      </w:r>
    </w:p>
    <w:p>
      <w:r>
        <w:t>更多相关图书推荐：https://www.jiaokey.com</w:t>
      </w:r>
    </w:p>
    <w:p>
      <w:r>
        <w:t>国家环境保护总局，国家测绘局编 其他作品：https://www.jiaokey.com/tag/国家环境保护总局，国家测绘局编.html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关键词搜索：https://www.jiaokey.com/tag/中国西部地区生态环境现状遥感调查图集.html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