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春满茶园</w:t>
      </w:r>
    </w:p>
    <w:p>
      <w:r>
        <w:rPr>
          <w:rFonts w:ascii="宋体" w:hAnsi="宋体" w:eastAsia="宋体"/>
          <w:sz w:val="24"/>
        </w:rPr>
        <w:t>广东省英德茶场业余文艺宣传队编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春满茶园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广东省英德茶场业余文艺宣传队编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群众文化-文艺演唱(地点: 中国 学科: 作品综合集) 文艺演唱-群众文化(地点: 中国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本书出售、求购地址：https://www.jiaokey.com/book/detail/12686998.html</w:t>
      </w:r>
    </w:p>
    <w:p>
      <w:r>
        <w:t>更多相关图书推荐：https://www.jiaokey.com</w:t>
      </w:r>
    </w:p>
    <w:p>
      <w:r>
        <w:t>广东省英德茶场业余文艺宣传队编 其他作品：https://www.jiaokey.com/tag/广东省英德茶场业余文艺宣传队编.html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关键词搜索：https://www.jiaokey.com/tag/群众文化-文艺演唱(地点: 中国 学科: 作品综合集) 文艺演唱-群众文化(地点: 中国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