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全唐诗流派品汇  甲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全唐诗流派品汇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本书出售、求购地址：https://www.jiaokey.com/book/detail/12686951.html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关键词搜索：https://www.jiaokey.com/tag/全唐诗流派品汇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