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第8卷  莎士比亚专论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第8卷  莎士比亚专论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梁实秋莎士比亚(学科:戏剧文学学科:文学研究)梁实秋莎士比亚戏剧文学文学研究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本书出售、求购地址：https://www.jiaokey.com/book/detail/12686931.html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厦门:鹭江出版社,2002.10 出版图书：https://www.jiaokey.com/tag/厦门:鹭江出版社,2002.10.html</w:t>
      </w:r>
    </w:p>
    <w:p>
      <w:r>
        <w:t>关键词搜索：https://www.jiaokey.com/tag/梁实秋莎士比亚(学科:戏剧文学学科:文学研究)梁实秋莎士比亚戏剧文学文学研究.html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