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第一届新人选拔赛作品集  下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第一届新人选拔赛作品集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本书出售、求购地址：https://www.jiaokey.com/book/detail/12686912.html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关键词搜索：https://www.jiaokey.com/tag/第一届新人选拔赛作品集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