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2008  第4季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2008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本书出售、求购地址：https://www.jiaokey.com/book/detail/12686905.html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2008  第4季.html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