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2008  第1季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2008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本书出售、求购地址：https://www.jiaokey.com/book/detail/12686904.html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武汉:武汉出版社,2008.03 出版图书：https://www.jiaokey.com/tag/武汉:武汉出版社,2008.03.html</w:t>
      </w:r>
    </w:p>
    <w:p>
      <w:r>
        <w:t>关键词搜索：https://www.jiaokey.com/tag/散文-作品集-中国-当代-诗歌.html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