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书名：公安三袁</w:t>
      </w:r>
    </w:p>
    <w:p>
      <w:r>
        <w:t>作者：&lt;font color=Red&gt;袁&lt;/font&gt;宗道等著；熊礼汇选注</w:t>
      </w:r>
    </w:p>
    <w:p>
      <w:r>
        <w:t>出版社：长沙:岳麓书社,2000.10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公安三袁 评论地址：https://www.jiaokey.com/book/detail/12686887.html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