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吴承仕研究资料集</w:t>
      </w:r>
    </w:p>
    <w:p>
      <w:r>
        <w:rPr>
          <w:rFonts w:ascii="宋体" w:hAnsi="宋体" w:eastAsia="宋体"/>
          <w:sz w:val="24"/>
        </w:rPr>
        <w:t>庄华峰编纂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868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吴承仕研究资料集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庄华峰编纂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吴承仕,(学科: 研究 学科: 文集) 学者(学科: 研究 地点: 中国 年代: 近代 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本书出售、求购地址：https://www.jiaokey.com/book/detail/12686858.html</w:t>
      </w:r>
    </w:p>
    <w:p>
      <w:r>
        <w:t>更多相关图书推荐：https://www.jiaokey.com</w:t>
      </w:r>
    </w:p>
    <w:p>
      <w:r>
        <w:t>庄华峰编纂 其他作品：https://www.jiaokey.com/tag/庄华峰编纂.html</w:t>
      </w:r>
    </w:p>
    <w:p>
      <w:r>
        <w:t>合肥：黄山书社 出版图书：https://www.jiaokey.com/tag/合肥：黄山书社.html</w:t>
      </w:r>
    </w:p>
    <w:p>
      <w:r>
        <w:t>关键词搜索：https://www.jiaokey.com/tag/吴承仕,(学科: 研究 学科: 文集) 学者(学科: 研究 地点: 中国 年代: 近代 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