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菡子文集  第2卷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菡子文集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本书出售、求购地址：https://www.jiaokey.com/book/detail/12686812.html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关键词搜索：https://www.jiaokey.com/tag/菡子文集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