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猩酋老人诗文选</w:t>
      </w:r>
    </w:p>
    <w:p>
      <w:r>
        <w:rPr>
          <w:rFonts w:ascii="宋体" w:hAnsi="宋体" w:eastAsia="宋体"/>
          <w:sz w:val="24"/>
        </w:rPr>
        <w:t>王猩&lt;font color=Red&gt;酋&lt;/font&gt;原作；曹作锐，胡庚辰，王澎选编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猩酋老人诗文选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王猩&lt;font color=Red&gt;酋&lt;/font&gt;原作；曹作锐，胡庚辰，王澎选编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本书出售、求购地址：https://www.jiaokey.com/book/detail/12686791.html</w:t>
      </w:r>
    </w:p>
    <w:p>
      <w:r>
        <w:t>更多相关图书推荐：https://www.jiaokey.com</w:t>
      </w:r>
    </w:p>
    <w:p>
      <w:r>
        <w:t>王猩&lt;font color=Red&gt;酋&lt;/font&gt;原作；曹作锐，胡庚辰，王澎选编 其他作品：https://www.jiaokey.com/tag/王猩&lt;font color=Red&gt;酋&lt;/font&gt;原作；曹作锐，胡庚辰，王澎选编.html</w:t>
      </w:r>
    </w:p>
    <w:p>
      <w:r>
        <w:t>北京:文化艺术出版社,2006.04 出版图书：https://www.jiaokey.com/tag/北京:文化艺术出版社,2006.04.html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