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  建构范型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  建构范型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本书出售、求购地址：https://www.jiaokey.com/book/detail/12686728.html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关键词搜索：https://www.jiaokey.com/tag/唐宋散文  建构范型.html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