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念楼学短  第3分册  月下  百字文学散文·有序三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念楼学短  第3分册  月下  百字文学散文·有序三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本书出售、求购地址：https://www.jiaokey.com/book/detail/12686726.html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关键词搜索：https://www.jiaokey.com/tag/念楼学短  第3分册  月下  百字文学散文·有序三.html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