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书名：孟姜女哭长城</w:t>
      </w:r>
    </w:p>
    <w:p>
      <w:r>
        <w:t>作者：施爱东著</w:t>
      </w:r>
    </w:p>
    <w:p>
      <w:r>
        <w:t>出版社：北京:中国社会文献出版社,2008.03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孟姜女哭长城 评论地址：https://www.jiaokey.com/book/detail/12686711.html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